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Мусаева Мусы Исаевича,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М.И.2</w:t>
      </w:r>
      <w:r>
        <w:rPr>
          <w:rFonts w:ascii="Times New Roman" w:eastAsia="Times New Roman" w:hAnsi="Times New Roman" w:cs="Times New Roman"/>
          <w:sz w:val="28"/>
          <w:szCs w:val="28"/>
        </w:rPr>
        <w:t>5.06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5862403</w:t>
      </w:r>
      <w:r>
        <w:rPr>
          <w:rFonts w:ascii="Times New Roman" w:eastAsia="Times New Roman" w:hAnsi="Times New Roman" w:cs="Times New Roman"/>
          <w:sz w:val="28"/>
          <w:szCs w:val="28"/>
        </w:rPr>
        <w:t>06022988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5963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5.06.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18810586240306022988 от 06.03.2024 г.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Мусаева Мусу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42420100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20">
    <w:name w:val="cat-UserDefined grp-2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